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0B41" w14:textId="77777777" w:rsidR="00D722B9" w:rsidRDefault="00D722B9">
      <w:pPr>
        <w:spacing w:after="0" w:line="168" w:lineRule="auto"/>
        <w:jc w:val="center"/>
        <w:rPr>
          <w:b/>
        </w:rPr>
      </w:pPr>
    </w:p>
    <w:p w14:paraId="23EFA72A" w14:textId="77777777" w:rsidR="001C0055" w:rsidRPr="004962C2" w:rsidRDefault="000000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 w:rsidRPr="004962C2">
        <w:rPr>
          <w:rFonts w:ascii="Arial Black" w:hAnsi="Arial Black"/>
          <w:b/>
          <w:sz w:val="24"/>
          <w:szCs w:val="24"/>
        </w:rPr>
        <w:t>DWK CONSULTING - JIBC AST STUDENT REGISTRATION INFORMATION</w:t>
      </w:r>
    </w:p>
    <w:p w14:paraId="3BECB520" w14:textId="77777777" w:rsidR="00D722B9" w:rsidRDefault="00D722B9">
      <w:pPr>
        <w:spacing w:after="0" w:line="168" w:lineRule="auto"/>
        <w:jc w:val="center"/>
      </w:pPr>
    </w:p>
    <w:p w14:paraId="02ED4F51" w14:textId="3CE13943" w:rsidR="001C0055" w:rsidRDefault="00000000">
      <w:pPr>
        <w:spacing w:after="0"/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>JIBC AST Student Attendance Form</w:t>
      </w:r>
      <w:r w:rsidR="006A3411">
        <w:rPr>
          <w:b/>
          <w:color w:val="C00000"/>
          <w:sz w:val="32"/>
        </w:rPr>
        <w:t xml:space="preserve"> for AST course</w:t>
      </w:r>
    </w:p>
    <w:p w14:paraId="25EDABAD" w14:textId="14538EA5" w:rsidR="004962C2" w:rsidRDefault="004962C2" w:rsidP="006A3411">
      <w:pPr>
        <w:spacing w:after="0" w:line="168" w:lineRule="auto"/>
        <w:rPr>
          <w:rFonts w:eastAsia="Times New Roman" w:cs="Arial"/>
          <w:b/>
          <w:bCs/>
          <w:i/>
          <w:iCs/>
          <w:color w:val="000000" w:themeColor="text1"/>
          <w:sz w:val="28"/>
          <w:szCs w:val="28"/>
        </w:rPr>
      </w:pPr>
      <w:r w:rsidRPr="004962C2">
        <w:rPr>
          <w:rFonts w:cs="Arial"/>
          <w:b/>
          <w:bCs/>
          <w:color w:val="000000" w:themeColor="text1"/>
          <w:sz w:val="28"/>
          <w:szCs w:val="28"/>
          <w:highlight w:val="yellow"/>
        </w:rPr>
        <w:t>Questionnaire:</w:t>
      </w:r>
    </w:p>
    <w:p w14:paraId="5B5B74B4" w14:textId="18F5C2B7" w:rsidR="004962C2" w:rsidRPr="00D23F9E" w:rsidRDefault="004962C2" w:rsidP="00D23F9E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0000FF"/>
          <w:sz w:val="22"/>
        </w:rPr>
      </w:pPr>
      <w:r w:rsidRPr="00192504">
        <w:rPr>
          <w:rFonts w:eastAsia="Times New Roman" w:cs="Arial"/>
          <w:i/>
          <w:iCs/>
          <w:color w:val="000000" w:themeColor="text1"/>
          <w:sz w:val="22"/>
        </w:rPr>
        <w:t xml:space="preserve">Please answer the flowing questions and then complete the below outlined form and </w:t>
      </w:r>
      <w:r w:rsidR="00D23F9E" w:rsidRPr="005F332F">
        <w:rPr>
          <w:rFonts w:eastAsia="Times New Roman" w:cs="Arial"/>
          <w:i/>
          <w:iCs/>
          <w:color w:val="0000FF"/>
          <w:sz w:val="22"/>
          <w:highlight w:val="yellow"/>
        </w:rPr>
        <w:t>return them</w:t>
      </w:r>
      <w:r w:rsidRPr="005F332F">
        <w:rPr>
          <w:rFonts w:eastAsia="Times New Roman" w:cs="Arial"/>
          <w:i/>
          <w:iCs/>
          <w:color w:val="0000FF"/>
          <w:sz w:val="22"/>
          <w:highlight w:val="yellow"/>
        </w:rPr>
        <w:t xml:space="preserve"> </w:t>
      </w:r>
      <w:r w:rsidR="005F332F" w:rsidRPr="005F332F">
        <w:rPr>
          <w:rFonts w:eastAsia="Times New Roman" w:cs="Arial"/>
          <w:i/>
          <w:iCs/>
          <w:color w:val="0000FF"/>
          <w:sz w:val="22"/>
          <w:highlight w:val="yellow"/>
          <w:u w:val="single"/>
        </w:rPr>
        <w:t>together with the payment</w:t>
      </w:r>
      <w:r w:rsidR="005F332F">
        <w:rPr>
          <w:rFonts w:eastAsia="Times New Roman" w:cs="Arial"/>
          <w:i/>
          <w:iCs/>
          <w:color w:val="0000FF"/>
          <w:sz w:val="22"/>
          <w:highlight w:val="yellow"/>
        </w:rPr>
        <w:t xml:space="preserve"> </w:t>
      </w:r>
      <w:r w:rsidRPr="005F332F">
        <w:rPr>
          <w:rFonts w:eastAsia="Times New Roman" w:cs="Arial"/>
          <w:i/>
          <w:iCs/>
          <w:color w:val="0000FF"/>
          <w:sz w:val="22"/>
          <w:highlight w:val="yellow"/>
        </w:rPr>
        <w:t>ASAP.</w:t>
      </w:r>
      <w:r w:rsidR="00D23F9E" w:rsidRPr="00D23F9E">
        <w:rPr>
          <w:rFonts w:eastAsia="Times New Roman" w:cs="Arial"/>
          <w:i/>
          <w:iCs/>
          <w:color w:val="0000FF"/>
          <w:sz w:val="22"/>
        </w:rPr>
        <w:br/>
      </w:r>
    </w:p>
    <w:p w14:paraId="41CDB1AB" w14:textId="715A427E" w:rsidR="004962C2" w:rsidRPr="005F332F" w:rsidRDefault="004962C2" w:rsidP="00D23F9E">
      <w:pPr>
        <w:pStyle w:val="ListParagraph"/>
        <w:numPr>
          <w:ilvl w:val="0"/>
          <w:numId w:val="14"/>
        </w:numPr>
        <w:spacing w:after="0" w:line="168" w:lineRule="auto"/>
        <w:rPr>
          <w:rFonts w:eastAsia="Times New Roman" w:cs="Arial"/>
          <w:i/>
          <w:iCs/>
          <w:color w:val="EE0000"/>
          <w:sz w:val="22"/>
          <w:u w:val="single"/>
        </w:rPr>
      </w:pPr>
      <w:r w:rsidRPr="00192504">
        <w:rPr>
          <w:rFonts w:eastAsia="Times New Roman" w:cs="Arial"/>
          <w:i/>
          <w:iCs/>
          <w:color w:val="000000" w:themeColor="text1"/>
          <w:sz w:val="22"/>
        </w:rPr>
        <w:t xml:space="preserve">Do not submit the registration forms unless you are </w:t>
      </w:r>
      <w:r w:rsidRPr="005F332F">
        <w:rPr>
          <w:rFonts w:eastAsia="Times New Roman" w:cs="Arial"/>
          <w:i/>
          <w:iCs/>
          <w:color w:val="EE0000"/>
          <w:sz w:val="22"/>
          <w:u w:val="single"/>
        </w:rPr>
        <w:t>committed to taking the course, making the payment and completing all required documents</w:t>
      </w:r>
    </w:p>
    <w:p w14:paraId="4E5AD526" w14:textId="77777777" w:rsidR="004962C2" w:rsidRPr="00D23F9E" w:rsidRDefault="004962C2" w:rsidP="006A3411">
      <w:pPr>
        <w:spacing w:after="0" w:line="168" w:lineRule="auto"/>
        <w:rPr>
          <w:color w:val="0000FF"/>
          <w:sz w:val="22"/>
        </w:rPr>
      </w:pPr>
    </w:p>
    <w:p w14:paraId="6D90648C" w14:textId="61727D2F" w:rsidR="004962C2" w:rsidRPr="00D23F9E" w:rsidRDefault="004962C2" w:rsidP="00D23F9E">
      <w:pPr>
        <w:pStyle w:val="ListParagraph"/>
        <w:numPr>
          <w:ilvl w:val="0"/>
          <w:numId w:val="14"/>
        </w:numPr>
        <w:spacing w:after="0" w:line="168" w:lineRule="auto"/>
        <w:rPr>
          <w:i/>
          <w:iCs/>
          <w:color w:val="0000FF"/>
          <w:sz w:val="22"/>
        </w:rPr>
      </w:pPr>
      <w:r w:rsidRPr="00192504">
        <w:rPr>
          <w:i/>
          <w:iCs/>
          <w:color w:val="000000" w:themeColor="text1"/>
          <w:sz w:val="22"/>
        </w:rPr>
        <w:t>Seats are limited</w:t>
      </w:r>
      <w:r w:rsidR="005F332F" w:rsidRPr="00192504">
        <w:rPr>
          <w:i/>
          <w:iCs/>
          <w:color w:val="000000" w:themeColor="text1"/>
          <w:sz w:val="22"/>
        </w:rPr>
        <w:t xml:space="preserve"> (</w:t>
      </w:r>
      <w:r w:rsidRPr="00192504">
        <w:rPr>
          <w:i/>
          <w:iCs/>
          <w:color w:val="000000" w:themeColor="text1"/>
          <w:sz w:val="22"/>
        </w:rPr>
        <w:t>We only can accept a maximum of 12 students for a course.</w:t>
      </w:r>
    </w:p>
    <w:p w14:paraId="533C89EB" w14:textId="77777777" w:rsidR="004962C2" w:rsidRPr="00D23F9E" w:rsidRDefault="004962C2" w:rsidP="006A3411">
      <w:pPr>
        <w:spacing w:after="0" w:line="168" w:lineRule="auto"/>
        <w:rPr>
          <w:i/>
          <w:iCs/>
          <w:color w:val="0000FF"/>
          <w:sz w:val="22"/>
        </w:rPr>
      </w:pPr>
    </w:p>
    <w:p w14:paraId="6D7D916F" w14:textId="1981ABB7" w:rsidR="004962C2" w:rsidRPr="00192504" w:rsidRDefault="00D23F9E" w:rsidP="00D23F9E">
      <w:pPr>
        <w:pStyle w:val="ListParagraph"/>
        <w:numPr>
          <w:ilvl w:val="0"/>
          <w:numId w:val="14"/>
        </w:numPr>
        <w:spacing w:after="0" w:line="168" w:lineRule="auto"/>
        <w:rPr>
          <w:rFonts w:cs="Arial"/>
          <w:i/>
          <w:iCs/>
          <w:color w:val="000000" w:themeColor="text1"/>
          <w:sz w:val="22"/>
        </w:rPr>
      </w:pPr>
      <w:r w:rsidRPr="00192504">
        <w:rPr>
          <w:i/>
          <w:iCs/>
          <w:color w:val="000000" w:themeColor="text1"/>
          <w:sz w:val="22"/>
        </w:rPr>
        <w:t>The</w:t>
      </w:r>
      <w:r w:rsidR="004962C2" w:rsidRPr="00192504">
        <w:rPr>
          <w:i/>
          <w:iCs/>
          <w:color w:val="000000" w:themeColor="text1"/>
          <w:sz w:val="22"/>
        </w:rPr>
        <w:t xml:space="preserve"> JIBC requires all AST instructors to submit the AST student attendance form for the AST course </w:t>
      </w:r>
      <w:r w:rsidR="004962C2" w:rsidRPr="00192504">
        <w:rPr>
          <w:i/>
          <w:iCs/>
          <w:color w:val="000000" w:themeColor="text1"/>
          <w:sz w:val="22"/>
          <w:highlight w:val="yellow"/>
          <w:u w:val="single"/>
        </w:rPr>
        <w:t xml:space="preserve">ONE </w:t>
      </w:r>
      <w:r w:rsidRPr="00192504">
        <w:rPr>
          <w:i/>
          <w:iCs/>
          <w:color w:val="000000" w:themeColor="text1"/>
          <w:sz w:val="22"/>
          <w:highlight w:val="yellow"/>
          <w:u w:val="single"/>
        </w:rPr>
        <w:t>WEEK</w:t>
      </w:r>
      <w:r w:rsidRPr="00192504">
        <w:rPr>
          <w:i/>
          <w:iCs/>
          <w:color w:val="000000" w:themeColor="text1"/>
          <w:sz w:val="22"/>
        </w:rPr>
        <w:t xml:space="preserve"> before</w:t>
      </w:r>
      <w:r w:rsidR="004962C2" w:rsidRPr="00192504">
        <w:rPr>
          <w:i/>
          <w:iCs/>
          <w:color w:val="000000" w:themeColor="text1"/>
          <w:sz w:val="22"/>
        </w:rPr>
        <w:t xml:space="preserve"> the course starts!</w:t>
      </w:r>
      <w:r w:rsidR="00DD3A36" w:rsidRPr="00192504">
        <w:rPr>
          <w:i/>
          <w:iCs/>
          <w:color w:val="000000" w:themeColor="text1"/>
          <w:sz w:val="22"/>
        </w:rPr>
        <w:br/>
      </w:r>
    </w:p>
    <w:p w14:paraId="2F52AAE9" w14:textId="306AE666" w:rsidR="00114997" w:rsidRPr="00DD3A36" w:rsidRDefault="00DD3A36" w:rsidP="00DD3A36">
      <w:pPr>
        <w:pStyle w:val="ListParagraph"/>
        <w:numPr>
          <w:ilvl w:val="0"/>
          <w:numId w:val="14"/>
        </w:numPr>
        <w:spacing w:after="0" w:line="168" w:lineRule="auto"/>
        <w:rPr>
          <w:rFonts w:cs="Arial"/>
          <w:b/>
          <w:bCs/>
          <w:color w:val="0000FF"/>
          <w:sz w:val="28"/>
          <w:szCs w:val="28"/>
        </w:rPr>
      </w:pPr>
      <w:r w:rsidRPr="00192504">
        <w:rPr>
          <w:rFonts w:cs="Arial"/>
          <w:i/>
          <w:iCs/>
          <w:color w:val="000000" w:themeColor="text1"/>
          <w:sz w:val="22"/>
        </w:rPr>
        <w:t xml:space="preserve">If you wish the </w:t>
      </w:r>
      <w:r w:rsidR="005F332F" w:rsidRPr="00192504">
        <w:rPr>
          <w:rFonts w:cs="Arial"/>
          <w:i/>
          <w:iCs/>
          <w:color w:val="000000" w:themeColor="text1"/>
          <w:sz w:val="22"/>
        </w:rPr>
        <w:t>24-hour</w:t>
      </w:r>
      <w:r w:rsidRPr="00192504">
        <w:rPr>
          <w:rFonts w:cs="Arial"/>
          <w:i/>
          <w:iCs/>
          <w:color w:val="000000" w:themeColor="text1"/>
          <w:sz w:val="22"/>
        </w:rPr>
        <w:t xml:space="preserve"> AST or the 8-hour AST </w:t>
      </w:r>
      <w:r w:rsidR="005F332F" w:rsidRPr="00192504">
        <w:rPr>
          <w:rFonts w:cs="Arial"/>
          <w:i/>
          <w:iCs/>
          <w:color w:val="000000" w:themeColor="text1"/>
          <w:sz w:val="22"/>
        </w:rPr>
        <w:t>Recertification</w:t>
      </w:r>
      <w:r w:rsidRPr="00192504">
        <w:rPr>
          <w:rFonts w:cs="Arial"/>
          <w:i/>
          <w:iCs/>
          <w:color w:val="000000" w:themeColor="text1"/>
          <w:sz w:val="22"/>
        </w:rPr>
        <w:t xml:space="preserve"> course, please ensure the JIBC AST student attendance form is </w:t>
      </w:r>
      <w:r w:rsidRPr="00192504">
        <w:rPr>
          <w:rFonts w:cs="Arial"/>
          <w:i/>
          <w:iCs/>
          <w:color w:val="000000" w:themeColor="text1"/>
          <w:sz w:val="22"/>
          <w:u w:val="single"/>
        </w:rPr>
        <w:t>fully completed</w:t>
      </w:r>
      <w:r w:rsidRPr="00192504">
        <w:rPr>
          <w:rFonts w:cs="Arial"/>
          <w:i/>
          <w:iCs/>
          <w:color w:val="000000" w:themeColor="text1"/>
          <w:sz w:val="22"/>
        </w:rPr>
        <w:t xml:space="preserve"> and then submit </w:t>
      </w:r>
      <w:r w:rsidRPr="00192504">
        <w:rPr>
          <w:rFonts w:cs="Arial"/>
          <w:i/>
          <w:iCs/>
          <w:color w:val="000000" w:themeColor="text1"/>
          <w:sz w:val="22"/>
          <w:highlight w:val="yellow"/>
        </w:rPr>
        <w:t>BOTH</w:t>
      </w:r>
      <w:r w:rsidRPr="00192504">
        <w:rPr>
          <w:rFonts w:cs="Arial"/>
          <w:i/>
          <w:iCs/>
          <w:color w:val="000000" w:themeColor="text1"/>
          <w:sz w:val="22"/>
        </w:rPr>
        <w:t xml:space="preserve"> the completed form and payment </w:t>
      </w:r>
      <w:r w:rsidRPr="00192504">
        <w:rPr>
          <w:rFonts w:cs="Arial"/>
          <w:i/>
          <w:iCs/>
          <w:color w:val="000000" w:themeColor="text1"/>
          <w:sz w:val="22"/>
          <w:highlight w:val="yellow"/>
        </w:rPr>
        <w:t>TOGETHER</w:t>
      </w:r>
      <w:r w:rsidRPr="00192504">
        <w:rPr>
          <w:rFonts w:cs="Arial"/>
          <w:i/>
          <w:iCs/>
          <w:color w:val="000000" w:themeColor="text1"/>
          <w:sz w:val="22"/>
        </w:rPr>
        <w:t xml:space="preserve"> by email to</w:t>
      </w:r>
      <w:r w:rsidRPr="00DD3A36">
        <w:rPr>
          <w:rFonts w:cs="Arial"/>
          <w:i/>
          <w:iCs/>
          <w:color w:val="EE0000"/>
          <w:sz w:val="22"/>
        </w:rPr>
        <w:t xml:space="preserve"> </w:t>
      </w:r>
      <w:hyperlink r:id="rId8" w:history="1">
        <w:r w:rsidRPr="00D73A5A">
          <w:rPr>
            <w:rStyle w:val="Hyperlink"/>
            <w:sz w:val="24"/>
            <w:szCs w:val="24"/>
          </w:rPr>
          <w:t>dwkconsulting@telus.net</w:t>
        </w:r>
      </w:hyperlink>
      <w:r w:rsidRPr="006A34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E48A669" w14:textId="52536D52" w:rsidR="00DD3A36" w:rsidRPr="00DD3A36" w:rsidRDefault="00DD3A36" w:rsidP="00DD3A36">
      <w:pPr>
        <w:spacing w:after="0" w:line="168" w:lineRule="auto"/>
        <w:ind w:left="360"/>
        <w:rPr>
          <w:rFonts w:cs="Arial"/>
          <w:b/>
          <w:bCs/>
          <w:color w:val="0000F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630"/>
        <w:gridCol w:w="630"/>
        <w:gridCol w:w="810"/>
        <w:gridCol w:w="810"/>
      </w:tblGrid>
      <w:tr w:rsidR="00C36E39" w:rsidRPr="00192504" w14:paraId="0E9C02E0" w14:textId="77777777" w:rsidTr="00192504">
        <w:tc>
          <w:tcPr>
            <w:tcW w:w="4855" w:type="dxa"/>
            <w:shd w:val="clear" w:color="auto" w:fill="F2F2F2" w:themeFill="background1" w:themeFillShade="F2"/>
          </w:tcPr>
          <w:p w14:paraId="0939DA4A" w14:textId="77777777" w:rsidR="00C36E39" w:rsidRPr="00192504" w:rsidRDefault="00C36E39" w:rsidP="00114997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444DFF18" w14:textId="216246C9" w:rsidR="00C36E39" w:rsidRPr="00192504" w:rsidRDefault="00C36E39" w:rsidP="00114997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 xml:space="preserve">Are you taking the 24-hour AST Course? </w:t>
            </w:r>
          </w:p>
          <w:p w14:paraId="79187E95" w14:textId="1AE4876F" w:rsidR="00C36E39" w:rsidRPr="00192504" w:rsidRDefault="00C36E39" w:rsidP="00114997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6E6BA5A7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6B690087" w14:textId="7FF17D94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>Yes</w:t>
            </w:r>
          </w:p>
        </w:tc>
        <w:tc>
          <w:tcPr>
            <w:tcW w:w="630" w:type="dxa"/>
          </w:tcPr>
          <w:p w14:paraId="5FB7201B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2EA13DA9" w14:textId="0F579FF3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10" w:type="dxa"/>
            <w:shd w:val="clear" w:color="auto" w:fill="FDE9D9" w:themeFill="accent6" w:themeFillTint="33"/>
          </w:tcPr>
          <w:p w14:paraId="5661106F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1914B4E3" w14:textId="64C05E98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>NO</w:t>
            </w:r>
          </w:p>
        </w:tc>
        <w:tc>
          <w:tcPr>
            <w:tcW w:w="810" w:type="dxa"/>
          </w:tcPr>
          <w:p w14:paraId="07C2E92C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1717FEF0" w14:textId="052898CD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</w:tc>
      </w:tr>
    </w:tbl>
    <w:p w14:paraId="671DD419" w14:textId="77777777" w:rsidR="00114997" w:rsidRPr="00192504" w:rsidRDefault="00114997" w:rsidP="006A3411">
      <w:pPr>
        <w:spacing w:after="0" w:line="168" w:lineRule="auto"/>
        <w:rPr>
          <w:bCs/>
          <w:color w:val="000000" w:themeColor="text1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630"/>
        <w:gridCol w:w="630"/>
        <w:gridCol w:w="810"/>
        <w:gridCol w:w="810"/>
      </w:tblGrid>
      <w:tr w:rsidR="00C36E39" w:rsidRPr="00192504" w14:paraId="47F96211" w14:textId="77777777" w:rsidTr="00192504">
        <w:tc>
          <w:tcPr>
            <w:tcW w:w="4855" w:type="dxa"/>
            <w:shd w:val="clear" w:color="auto" w:fill="F2F2F2" w:themeFill="background1" w:themeFillShade="F2"/>
          </w:tcPr>
          <w:p w14:paraId="46B70FA0" w14:textId="006E10A8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>‘8</w:t>
            </w:r>
          </w:p>
          <w:p w14:paraId="586FC097" w14:textId="0276790F" w:rsidR="00C36E39" w:rsidRPr="00192504" w:rsidRDefault="00C36E39" w:rsidP="00C36E39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 xml:space="preserve">Are you taking the 8-hour AST Recertification Course? 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523C37C6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6B347561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>Yes</w:t>
            </w:r>
          </w:p>
        </w:tc>
        <w:tc>
          <w:tcPr>
            <w:tcW w:w="630" w:type="dxa"/>
          </w:tcPr>
          <w:p w14:paraId="5687EAE5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374B3952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10" w:type="dxa"/>
            <w:shd w:val="clear" w:color="auto" w:fill="FDE9D9" w:themeFill="accent6" w:themeFillTint="33"/>
          </w:tcPr>
          <w:p w14:paraId="5BE2C85E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262DA63A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>NO</w:t>
            </w:r>
          </w:p>
        </w:tc>
        <w:tc>
          <w:tcPr>
            <w:tcW w:w="810" w:type="dxa"/>
          </w:tcPr>
          <w:p w14:paraId="404EBE03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27DC42BF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</w:tc>
      </w:tr>
    </w:tbl>
    <w:p w14:paraId="019CD9BA" w14:textId="77777777" w:rsidR="00C36E39" w:rsidRPr="00192504" w:rsidRDefault="00C36E39" w:rsidP="006A3411">
      <w:pPr>
        <w:spacing w:after="0" w:line="168" w:lineRule="auto"/>
        <w:rPr>
          <w:bCs/>
          <w:color w:val="000000" w:themeColor="text1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11160"/>
      </w:tblGrid>
      <w:tr w:rsidR="00C36E39" w:rsidRPr="00192504" w14:paraId="3850B613" w14:textId="77777777" w:rsidTr="00192504">
        <w:tc>
          <w:tcPr>
            <w:tcW w:w="5215" w:type="dxa"/>
            <w:shd w:val="clear" w:color="auto" w:fill="F2F2F2" w:themeFill="background1" w:themeFillShade="F2"/>
          </w:tcPr>
          <w:p w14:paraId="08C0F959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14A46C79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>Date when you w</w:t>
            </w:r>
            <w:r w:rsidR="00686F8C" w:rsidRPr="00192504">
              <w:rPr>
                <w:bCs/>
                <w:color w:val="000000" w:themeColor="text1"/>
                <w:sz w:val="22"/>
              </w:rPr>
              <w:t xml:space="preserve">ish </w:t>
            </w:r>
            <w:r w:rsidRPr="00192504">
              <w:rPr>
                <w:bCs/>
                <w:color w:val="000000" w:themeColor="text1"/>
                <w:sz w:val="22"/>
              </w:rPr>
              <w:t>to take the AST Course</w:t>
            </w:r>
          </w:p>
          <w:p w14:paraId="6BE319C6" w14:textId="096D8B43" w:rsidR="00686F8C" w:rsidRPr="00192504" w:rsidRDefault="00686F8C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 xml:space="preserve">as posted </w:t>
            </w:r>
            <w:r w:rsidR="00D23F9E" w:rsidRPr="00192504">
              <w:rPr>
                <w:bCs/>
                <w:color w:val="000000" w:themeColor="text1"/>
                <w:sz w:val="22"/>
              </w:rPr>
              <w:t>on our website.</w:t>
            </w:r>
          </w:p>
        </w:tc>
        <w:tc>
          <w:tcPr>
            <w:tcW w:w="11160" w:type="dxa"/>
          </w:tcPr>
          <w:p w14:paraId="720A7F05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045F0AA3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2024A167" w14:textId="2A0DBB9C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</w:tc>
      </w:tr>
    </w:tbl>
    <w:p w14:paraId="1EE34382" w14:textId="77777777" w:rsidR="00C36E39" w:rsidRPr="00192504" w:rsidRDefault="00C36E39" w:rsidP="006A3411">
      <w:pPr>
        <w:spacing w:after="0" w:line="168" w:lineRule="auto"/>
        <w:rPr>
          <w:bCs/>
          <w:color w:val="000000" w:themeColor="text1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11160"/>
      </w:tblGrid>
      <w:tr w:rsidR="00D23F9E" w:rsidRPr="00192504" w14:paraId="42EC4CFC" w14:textId="77777777" w:rsidTr="00192504">
        <w:tc>
          <w:tcPr>
            <w:tcW w:w="5215" w:type="dxa"/>
            <w:shd w:val="clear" w:color="auto" w:fill="F2F2F2" w:themeFill="background1" w:themeFillShade="F2"/>
          </w:tcPr>
          <w:p w14:paraId="648EC2F6" w14:textId="77777777" w:rsidR="00D23F9E" w:rsidRPr="00192504" w:rsidRDefault="00D23F9E" w:rsidP="006A0D0B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760E7F5E" w14:textId="43B73BE5" w:rsidR="00D23F9E" w:rsidRPr="00192504" w:rsidRDefault="00D23F9E" w:rsidP="00D23F9E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>Date when you wish to take the AST Recertification course as posted on our website</w:t>
            </w:r>
          </w:p>
        </w:tc>
        <w:tc>
          <w:tcPr>
            <w:tcW w:w="11160" w:type="dxa"/>
          </w:tcPr>
          <w:p w14:paraId="2539427E" w14:textId="77777777" w:rsidR="00D23F9E" w:rsidRPr="00192504" w:rsidRDefault="00D23F9E" w:rsidP="006A0D0B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20B8B3AB" w14:textId="77777777" w:rsidR="00D23F9E" w:rsidRPr="00192504" w:rsidRDefault="00D23F9E" w:rsidP="006A0D0B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68D15D11" w14:textId="77777777" w:rsidR="00D23F9E" w:rsidRPr="00192504" w:rsidRDefault="00D23F9E" w:rsidP="006A0D0B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</w:tc>
      </w:tr>
    </w:tbl>
    <w:p w14:paraId="1F6A44DD" w14:textId="77777777" w:rsidR="00C36E39" w:rsidRPr="00192504" w:rsidRDefault="00C36E39" w:rsidP="006A3411">
      <w:pPr>
        <w:spacing w:after="0" w:line="168" w:lineRule="auto"/>
        <w:rPr>
          <w:bCs/>
          <w:color w:val="000000" w:themeColor="text1"/>
          <w:sz w:val="2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130"/>
        <w:gridCol w:w="11160"/>
      </w:tblGrid>
      <w:tr w:rsidR="00C36E39" w:rsidRPr="00192504" w14:paraId="2576B9F0" w14:textId="77777777" w:rsidTr="00192504">
        <w:tc>
          <w:tcPr>
            <w:tcW w:w="5130" w:type="dxa"/>
            <w:shd w:val="clear" w:color="auto" w:fill="F2F2F2" w:themeFill="background1" w:themeFillShade="F2"/>
          </w:tcPr>
          <w:p w14:paraId="5D761599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  <w:p w14:paraId="33D160AC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  <w:r w:rsidRPr="00192504">
              <w:rPr>
                <w:bCs/>
                <w:color w:val="000000" w:themeColor="text1"/>
                <w:sz w:val="22"/>
              </w:rPr>
              <w:t>What is your present occupation:</w:t>
            </w:r>
          </w:p>
          <w:p w14:paraId="07174254" w14:textId="77777777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1160" w:type="dxa"/>
          </w:tcPr>
          <w:p w14:paraId="055B952E" w14:textId="4D67182D" w:rsidR="00C36E39" w:rsidRPr="00192504" w:rsidRDefault="00C36E39" w:rsidP="00204CB3">
            <w:pPr>
              <w:spacing w:line="168" w:lineRule="auto"/>
              <w:rPr>
                <w:bCs/>
                <w:color w:val="000000" w:themeColor="text1"/>
                <w:sz w:val="22"/>
              </w:rPr>
            </w:pPr>
          </w:p>
        </w:tc>
      </w:tr>
    </w:tbl>
    <w:p w14:paraId="243E8715" w14:textId="52A2ACE1" w:rsidR="00C36E39" w:rsidRDefault="00D2221D" w:rsidP="006A3411">
      <w:pPr>
        <w:spacing w:after="0" w:line="168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C990A" wp14:editId="3E35CE31">
                <wp:simplePos x="0" y="0"/>
                <wp:positionH relativeFrom="margin">
                  <wp:posOffset>88900</wp:posOffset>
                </wp:positionH>
                <wp:positionV relativeFrom="paragraph">
                  <wp:posOffset>112395</wp:posOffset>
                </wp:positionV>
                <wp:extent cx="10316210" cy="2051050"/>
                <wp:effectExtent l="0" t="0" r="27940" b="25400"/>
                <wp:wrapSquare wrapText="bothSides"/>
                <wp:docPr id="1718309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6210" cy="205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E510F" w14:textId="6C29011B" w:rsidR="006A3411" w:rsidRPr="00D23F9E" w:rsidRDefault="00686F8C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23F9E">
                              <w:rPr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                                                </w:t>
                            </w:r>
                            <w:r w:rsidR="006A3411" w:rsidRPr="005F332F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INSTRUCTIONS</w:t>
                            </w:r>
                            <w:r w:rsidR="00C36E39" w:rsidRPr="005F332F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23F9E" w:rsidRPr="005F332F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how </w:t>
                            </w:r>
                            <w:r w:rsidR="00C36E39" w:rsidRPr="005F332F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to fill out the yellow highlighted form </w:t>
                            </w:r>
                            <w:r w:rsidRPr="005F332F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below.</w:t>
                            </w:r>
                            <w:r w:rsidRPr="005F332F">
                              <w:rPr>
                                <w:b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6A3411" w:rsidRPr="006A341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6A3411" w:rsidRPr="00D23F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 Complete the yellow row from left to right.</w:t>
                            </w:r>
                          </w:p>
                          <w:p w14:paraId="1CCADA68" w14:textId="5D4B48D9" w:rsidR="006A3411" w:rsidRPr="00D23F9E" w:rsidRDefault="006A3411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3F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2. Use the drop-down menus where </w:t>
                            </w:r>
                            <w:proofErr w:type="gramStart"/>
                            <w:r w:rsidRPr="00D23F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shown..</w:t>
                            </w:r>
                            <w:proofErr w:type="gramEnd"/>
                          </w:p>
                          <w:p w14:paraId="2D2991E3" w14:textId="77777777" w:rsidR="006A3411" w:rsidRPr="00D23F9E" w:rsidRDefault="006A3411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3F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3. Complete every field marked with a </w:t>
                            </w:r>
                            <w:r w:rsidRPr="005F332F">
                              <w:rPr>
                                <w:color w:val="EE0000"/>
                                <w:sz w:val="24"/>
                                <w:szCs w:val="24"/>
                              </w:rPr>
                              <w:t>red *</w:t>
                            </w:r>
                            <w:r w:rsidRPr="00D23F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CE7D98" w14:textId="77777777" w:rsidR="006A3411" w:rsidRPr="00D23F9E" w:rsidRDefault="006A3411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3F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4. Enter birth date as </w:t>
                            </w:r>
                            <w:r w:rsidRPr="00D23F9E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YYYY-MM-DD</w:t>
                            </w:r>
                            <w:r w:rsidRPr="00D23F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(example: </w:t>
                            </w:r>
                            <w:r w:rsidRPr="005F332F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1990-04-25).</w:t>
                            </w:r>
                          </w:p>
                          <w:p w14:paraId="5F33EAB1" w14:textId="77777777" w:rsidR="00D2221D" w:rsidRDefault="006A3411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3F9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5. Enter your JIBC Student Number or BST Number.</w:t>
                            </w:r>
                          </w:p>
                          <w:p w14:paraId="5BEC4DFA" w14:textId="08FCC7BF" w:rsidR="00D2221D" w:rsidRPr="00D2221D" w:rsidRDefault="00D23F9E" w:rsidP="0019250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2F2F2" w:themeFill="background1" w:themeFillShade="F2"/>
                              <w:spacing w:after="0"/>
                              <w:rPr>
                                <w:b/>
                                <w:i/>
                                <w:iCs/>
                                <w:color w:val="C00000"/>
                                <w:sz w:val="32"/>
                              </w:rPr>
                            </w:pPr>
                            <w:r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If you d</w:t>
                            </w:r>
                            <w:r w:rsidR="004962C2"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on’t have </w:t>
                            </w:r>
                            <w:r w:rsidR="005F332F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C36E39"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student </w:t>
                            </w:r>
                            <w:r w:rsidR="005F332F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or BST </w:t>
                            </w:r>
                            <w:r w:rsidR="00C36E39"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number</w:t>
                            </w:r>
                            <w:r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contact the JIBC to obtain the number </w:t>
                            </w:r>
                            <w:r w:rsidR="00C36E39"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6E39"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Contact: </w:t>
                            </w:r>
                            <w:r w:rsidR="00C36E39"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hyperlink r:id="rId9" w:history="1">
                              <w:r w:rsidRPr="00D2221D">
                                <w:rPr>
                                  <w:rStyle w:val="Hyperlink"/>
                                  <w:i/>
                                  <w:iCs/>
                                  <w:sz w:val="24"/>
                                  <w:szCs w:val="24"/>
                                  <w:highlight w:val="yellow"/>
                                </w:rPr>
                                <w:t>register@jibc.ca</w:t>
                              </w:r>
                            </w:hyperlink>
                            <w:r w:rsidRPr="00D2221D">
                              <w:rPr>
                                <w:i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C36E39" w:rsidRPr="00D2221D">
                              <w:rPr>
                                <w:i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C36E39"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or 604-528-5590</w:t>
                            </w:r>
                            <w:r w:rsidR="00C36E39" w:rsidRPr="00D2221D">
                              <w:rPr>
                                <w:i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  <w:r w:rsidR="00D2221D" w:rsidRPr="00D2221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9F2E32" w14:textId="21C50AB4" w:rsidR="00D2221D" w:rsidRPr="00D2221D" w:rsidRDefault="00D2221D" w:rsidP="0019250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2F2F2" w:themeFill="background1" w:themeFillShade="F2"/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2221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 w:rsidRPr="00D2221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f you took your BST course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 few years back</w:t>
                            </w:r>
                            <w:r w:rsidRPr="00D2221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the JIBC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MAY</w:t>
                            </w:r>
                            <w:r w:rsidRPr="00D2221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 issue you a student number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33B4D120" w14:textId="5382D5A7" w:rsidR="006A3411" w:rsidRPr="00D2221D" w:rsidRDefault="006A3411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2221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6. Save this form and email it </w:t>
                            </w:r>
                            <w:r w:rsidR="005F332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back </w:t>
                            </w:r>
                            <w:r w:rsidRPr="00D2221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hyperlink r:id="rId10" w:history="1">
                              <w:r w:rsidR="004962C2" w:rsidRPr="00D2221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dwkconsulting@telus.net</w:t>
                              </w:r>
                            </w:hyperlink>
                            <w:r w:rsidRPr="00D2221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815C516" w14:textId="77777777" w:rsidR="006A3411" w:rsidRDefault="006A3411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</w:p>
                          <w:p w14:paraId="7636DFD0" w14:textId="77777777" w:rsidR="006A3411" w:rsidRDefault="006A3411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</w:p>
                          <w:p w14:paraId="32353476" w14:textId="77777777" w:rsidR="006A3411" w:rsidRDefault="006A3411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</w:p>
                          <w:p w14:paraId="3E2A5D1F" w14:textId="77777777" w:rsidR="006A3411" w:rsidRPr="006D2841" w:rsidRDefault="006A3411" w:rsidP="0019250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99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pt;margin-top:8.85pt;width:812.3pt;height:1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" filled="f" strokeweight=".5pt">
                <v:textbox>
                  <w:txbxContent>
                    <w:p w14:paraId="09FE510F" w14:textId="6C29011B" w:rsidR="006A3411" w:rsidRPr="00D23F9E" w:rsidRDefault="00686F8C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EE0000"/>
                          <w:sz w:val="24"/>
                          <w:szCs w:val="24"/>
                        </w:rPr>
                        <w:t xml:space="preserve">   </w:t>
                      </w:r>
                      <w:r w:rsidR="00D23F9E">
                        <w:rPr>
                          <w:bCs/>
                          <w:color w:val="EE0000"/>
                          <w:sz w:val="24"/>
                          <w:szCs w:val="24"/>
                        </w:rPr>
                        <w:t xml:space="preserve">                                                 </w:t>
                      </w:r>
                      <w:r w:rsidR="006A3411" w:rsidRPr="005F332F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</w:rPr>
                        <w:t>INSTRUCTIONS</w:t>
                      </w:r>
                      <w:r w:rsidR="00C36E39" w:rsidRPr="005F332F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23F9E" w:rsidRPr="005F332F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</w:rPr>
                        <w:t xml:space="preserve">how </w:t>
                      </w:r>
                      <w:r w:rsidR="00C36E39" w:rsidRPr="005F332F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</w:rPr>
                        <w:t xml:space="preserve">to fill out the yellow highlighted form </w:t>
                      </w:r>
                      <w:r w:rsidRPr="005F332F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</w:rPr>
                        <w:t>below.</w:t>
                      </w:r>
                      <w:r w:rsidRPr="005F332F">
                        <w:rPr>
                          <w:b/>
                          <w:color w:val="EE0000"/>
                          <w:sz w:val="24"/>
                          <w:szCs w:val="24"/>
                          <w:u w:val="single"/>
                        </w:rPr>
                        <w:br/>
                      </w:r>
                      <w:r w:rsidR="006A3411" w:rsidRPr="006A3411">
                        <w:rPr>
                          <w:sz w:val="24"/>
                          <w:szCs w:val="24"/>
                        </w:rPr>
                        <w:t>1</w:t>
                      </w:r>
                      <w:r w:rsidR="006A3411" w:rsidRPr="00D23F9E">
                        <w:rPr>
                          <w:color w:val="000000" w:themeColor="text1"/>
                          <w:sz w:val="24"/>
                          <w:szCs w:val="24"/>
                        </w:rPr>
                        <w:t>. Complete the yellow row from left to right.</w:t>
                      </w:r>
                    </w:p>
                    <w:p w14:paraId="1CCADA68" w14:textId="5D4B48D9" w:rsidR="006A3411" w:rsidRPr="00D23F9E" w:rsidRDefault="006A3411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23F9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2. Use the drop-down menus where </w:t>
                      </w:r>
                      <w:proofErr w:type="gramStart"/>
                      <w:r w:rsidRPr="00D23F9E">
                        <w:rPr>
                          <w:color w:val="000000" w:themeColor="text1"/>
                          <w:sz w:val="24"/>
                          <w:szCs w:val="24"/>
                        </w:rPr>
                        <w:t>shown..</w:t>
                      </w:r>
                      <w:proofErr w:type="gramEnd"/>
                    </w:p>
                    <w:p w14:paraId="2D2991E3" w14:textId="77777777" w:rsidR="006A3411" w:rsidRPr="00D23F9E" w:rsidRDefault="006A3411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23F9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3. Complete every field marked with a </w:t>
                      </w:r>
                      <w:r w:rsidRPr="005F332F">
                        <w:rPr>
                          <w:color w:val="EE0000"/>
                          <w:sz w:val="24"/>
                          <w:szCs w:val="24"/>
                        </w:rPr>
                        <w:t>red *</w:t>
                      </w:r>
                      <w:r w:rsidRPr="00D23F9E"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2ECE7D98" w14:textId="77777777" w:rsidR="006A3411" w:rsidRPr="00D23F9E" w:rsidRDefault="006A3411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23F9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4. Enter birth date as </w:t>
                      </w:r>
                      <w:r w:rsidRPr="00D23F9E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YYYY-MM-DD</w:t>
                      </w:r>
                      <w:r w:rsidRPr="00D23F9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(example: </w:t>
                      </w:r>
                      <w:r w:rsidRPr="005F332F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1990-04-25).</w:t>
                      </w:r>
                    </w:p>
                    <w:p w14:paraId="5F33EAB1" w14:textId="77777777" w:rsidR="00D2221D" w:rsidRDefault="006A3411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23F9E">
                        <w:rPr>
                          <w:color w:val="000000" w:themeColor="text1"/>
                          <w:sz w:val="24"/>
                          <w:szCs w:val="24"/>
                        </w:rPr>
                        <w:t>5. Enter your JIBC Student Number or BST Number.</w:t>
                      </w:r>
                    </w:p>
                    <w:p w14:paraId="5BEC4DFA" w14:textId="08FCC7BF" w:rsidR="00D2221D" w:rsidRPr="00D2221D" w:rsidRDefault="00D23F9E" w:rsidP="0019250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2F2F2" w:themeFill="background1" w:themeFillShade="F2"/>
                        <w:spacing w:after="0"/>
                        <w:rPr>
                          <w:b/>
                          <w:i/>
                          <w:iCs/>
                          <w:color w:val="C00000"/>
                          <w:sz w:val="32"/>
                        </w:rPr>
                      </w:pPr>
                      <w:r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If you d</w:t>
                      </w:r>
                      <w:r w:rsidR="004962C2"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on’t have </w:t>
                      </w:r>
                      <w:r w:rsidR="005F332F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a </w:t>
                      </w:r>
                      <w:r w:rsidR="00C36E39"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student </w:t>
                      </w:r>
                      <w:r w:rsidR="005F332F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or BST </w:t>
                      </w:r>
                      <w:r w:rsidR="00C36E39"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number</w:t>
                      </w:r>
                      <w:r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, contact the JIBC to obtain the number </w:t>
                      </w:r>
                      <w:r w:rsidR="00C36E39"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36E39"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Contact: </w:t>
                      </w:r>
                      <w:r w:rsidR="00C36E39"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hyperlink r:id="rId11" w:history="1">
                        <w:r w:rsidRPr="00D2221D">
                          <w:rPr>
                            <w:rStyle w:val="Hyperlink"/>
                            <w:i/>
                            <w:iCs/>
                            <w:sz w:val="24"/>
                            <w:szCs w:val="24"/>
                            <w:highlight w:val="yellow"/>
                          </w:rPr>
                          <w:t>register@jibc.ca</w:t>
                        </w:r>
                      </w:hyperlink>
                      <w:r w:rsidRPr="00D2221D">
                        <w:rPr>
                          <w:i/>
                          <w:iCs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C36E39" w:rsidRPr="00D2221D">
                        <w:rPr>
                          <w:i/>
                          <w:iCs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C36E39"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or 604-528-5590</w:t>
                      </w:r>
                      <w:r w:rsidR="00C36E39" w:rsidRPr="00D2221D">
                        <w:rPr>
                          <w:i/>
                          <w:iCs/>
                          <w:sz w:val="24"/>
                          <w:szCs w:val="24"/>
                          <w:highlight w:val="yellow"/>
                        </w:rPr>
                        <w:t>.</w:t>
                      </w:r>
                      <w:r w:rsidR="00D2221D" w:rsidRPr="00D2221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9F2E32" w14:textId="21C50AB4" w:rsidR="00D2221D" w:rsidRPr="00D2221D" w:rsidRDefault="00D2221D" w:rsidP="0019250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2F2F2" w:themeFill="background1" w:themeFillShade="F2"/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D2221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 w:rsidRPr="00D2221D">
                        <w:rPr>
                          <w:i/>
                          <w:iCs/>
                          <w:sz w:val="24"/>
                          <w:szCs w:val="24"/>
                        </w:rPr>
                        <w:t xml:space="preserve">f you took your BST course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a few years back</w:t>
                      </w:r>
                      <w:r w:rsidRPr="00D2221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the JIBC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MAY</w:t>
                      </w:r>
                      <w:r w:rsidRPr="00D2221D">
                        <w:rPr>
                          <w:i/>
                          <w:iCs/>
                          <w:sz w:val="24"/>
                          <w:szCs w:val="24"/>
                        </w:rPr>
                        <w:t>l issue you a student number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!</w:t>
                      </w:r>
                    </w:p>
                    <w:p w14:paraId="33B4D120" w14:textId="5382D5A7" w:rsidR="006A3411" w:rsidRPr="00D2221D" w:rsidRDefault="006A3411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2221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6. Save this form and email it </w:t>
                      </w:r>
                      <w:r w:rsidR="005F332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back </w:t>
                      </w:r>
                      <w:r w:rsidRPr="00D2221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to </w:t>
                      </w:r>
                      <w:hyperlink r:id="rId12" w:history="1">
                        <w:r w:rsidR="004962C2" w:rsidRPr="00D2221D">
                          <w:rPr>
                            <w:rStyle w:val="Hyperlink"/>
                            <w:sz w:val="24"/>
                            <w:szCs w:val="24"/>
                          </w:rPr>
                          <w:t>dwkconsulting@telus.net</w:t>
                        </w:r>
                      </w:hyperlink>
                      <w:r w:rsidRPr="00D2221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815C516" w14:textId="77777777" w:rsidR="006A3411" w:rsidRDefault="006A3411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b/>
                          <w:color w:val="C00000"/>
                          <w:sz w:val="32"/>
                        </w:rPr>
                      </w:pPr>
                    </w:p>
                    <w:p w14:paraId="7636DFD0" w14:textId="77777777" w:rsidR="006A3411" w:rsidRDefault="006A3411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b/>
                          <w:color w:val="C00000"/>
                          <w:sz w:val="32"/>
                        </w:rPr>
                      </w:pPr>
                    </w:p>
                    <w:p w14:paraId="32353476" w14:textId="77777777" w:rsidR="006A3411" w:rsidRDefault="006A3411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b/>
                          <w:color w:val="C00000"/>
                          <w:sz w:val="32"/>
                        </w:rPr>
                      </w:pPr>
                    </w:p>
                    <w:p w14:paraId="3E2A5D1F" w14:textId="77777777" w:rsidR="006A3411" w:rsidRPr="006D2841" w:rsidRDefault="006A3411" w:rsidP="00192504">
                      <w:pPr>
                        <w:shd w:val="clear" w:color="auto" w:fill="F2F2F2" w:themeFill="background1" w:themeFillShade="F2"/>
                        <w:spacing w:after="0"/>
                        <w:rPr>
                          <w:b/>
                          <w:color w:val="C00000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85B1B9" w14:textId="0BB2F9E2" w:rsidR="00686F8C" w:rsidRDefault="00686F8C" w:rsidP="00D2221D">
      <w:pPr>
        <w:spacing w:after="0" w:line="168" w:lineRule="auto"/>
        <w:rPr>
          <w:b/>
          <w:sz w:val="22"/>
        </w:rPr>
      </w:pPr>
    </w:p>
    <w:p w14:paraId="1A75C3C2" w14:textId="791EC7FE" w:rsidR="006A3411" w:rsidRDefault="006A3411" w:rsidP="00D2221D">
      <w:pPr>
        <w:spacing w:after="0" w:line="168" w:lineRule="auto"/>
        <w:rPr>
          <w:b/>
          <w:sz w:val="22"/>
        </w:rPr>
      </w:pPr>
    </w:p>
    <w:p w14:paraId="3295FB82" w14:textId="66BE1B48" w:rsidR="00114997" w:rsidRDefault="00114997" w:rsidP="00D2221D">
      <w:pPr>
        <w:spacing w:after="0" w:line="168" w:lineRule="auto"/>
        <w:rPr>
          <w:b/>
          <w:sz w:val="22"/>
        </w:rPr>
      </w:pPr>
    </w:p>
    <w:p w14:paraId="79FEAC06" w14:textId="028F05C5" w:rsidR="00114997" w:rsidRDefault="00114997" w:rsidP="00D2221D">
      <w:pPr>
        <w:spacing w:after="0" w:line="168" w:lineRule="auto"/>
        <w:rPr>
          <w:b/>
          <w:sz w:val="22"/>
        </w:rPr>
      </w:pPr>
    </w:p>
    <w:p w14:paraId="22203135" w14:textId="07FE2324" w:rsidR="00114997" w:rsidRDefault="00114997" w:rsidP="00D2221D">
      <w:pPr>
        <w:spacing w:after="0" w:line="168" w:lineRule="auto"/>
        <w:rPr>
          <w:b/>
          <w:sz w:val="22"/>
        </w:rPr>
      </w:pPr>
    </w:p>
    <w:p w14:paraId="256D4B51" w14:textId="34D43DB8" w:rsidR="00114997" w:rsidRDefault="00114997" w:rsidP="00D2221D">
      <w:pPr>
        <w:spacing w:after="0" w:line="168" w:lineRule="auto"/>
        <w:rPr>
          <w:b/>
          <w:sz w:val="22"/>
        </w:rPr>
      </w:pPr>
    </w:p>
    <w:p w14:paraId="2D755614" w14:textId="15C85518" w:rsidR="00114997" w:rsidRDefault="00114997" w:rsidP="00D2221D">
      <w:pPr>
        <w:spacing w:after="0" w:line="168" w:lineRule="auto"/>
        <w:rPr>
          <w:b/>
          <w:sz w:val="22"/>
        </w:rPr>
      </w:pPr>
    </w:p>
    <w:p w14:paraId="45793A8D" w14:textId="7B1F8913" w:rsidR="00114997" w:rsidRDefault="00114997" w:rsidP="00D2221D">
      <w:pPr>
        <w:spacing w:after="0" w:line="168" w:lineRule="auto"/>
        <w:rPr>
          <w:b/>
          <w:sz w:val="22"/>
        </w:rPr>
      </w:pPr>
    </w:p>
    <w:p w14:paraId="51FAC3E2" w14:textId="66CAF145" w:rsidR="00114997" w:rsidRDefault="00114997" w:rsidP="00D2221D">
      <w:pPr>
        <w:spacing w:after="0" w:line="168" w:lineRule="auto"/>
        <w:rPr>
          <w:b/>
          <w:sz w:val="22"/>
        </w:rPr>
      </w:pPr>
    </w:p>
    <w:p w14:paraId="67C2FE7F" w14:textId="6ACCC33B" w:rsidR="00114997" w:rsidRDefault="00114997" w:rsidP="00D2221D">
      <w:pPr>
        <w:spacing w:after="0" w:line="168" w:lineRule="auto"/>
        <w:rPr>
          <w:b/>
          <w:sz w:val="22"/>
        </w:rPr>
      </w:pPr>
    </w:p>
    <w:p w14:paraId="231C98DA" w14:textId="77777777" w:rsidR="00114997" w:rsidRDefault="00114997" w:rsidP="00D2221D">
      <w:pPr>
        <w:spacing w:after="0" w:line="168" w:lineRule="auto"/>
        <w:rPr>
          <w:b/>
          <w:sz w:val="22"/>
        </w:rPr>
      </w:pPr>
    </w:p>
    <w:p w14:paraId="5131DD41" w14:textId="77777777" w:rsidR="00114997" w:rsidRDefault="00114997" w:rsidP="00D2221D">
      <w:pPr>
        <w:spacing w:after="0" w:line="168" w:lineRule="auto"/>
        <w:rPr>
          <w:b/>
          <w:sz w:val="22"/>
        </w:rPr>
      </w:pPr>
    </w:p>
    <w:p w14:paraId="3E74662D" w14:textId="77777777" w:rsidR="00114997" w:rsidRDefault="00114997" w:rsidP="00D2221D">
      <w:pPr>
        <w:spacing w:after="0" w:line="168" w:lineRule="auto"/>
        <w:rPr>
          <w:b/>
          <w:sz w:val="22"/>
        </w:rPr>
      </w:pPr>
    </w:p>
    <w:p w14:paraId="6DD8CC89" w14:textId="77777777" w:rsidR="00114997" w:rsidRDefault="00114997" w:rsidP="00D2221D">
      <w:pPr>
        <w:spacing w:after="0" w:line="168" w:lineRule="auto"/>
        <w:rPr>
          <w:b/>
          <w:sz w:val="22"/>
        </w:rPr>
      </w:pPr>
    </w:p>
    <w:p w14:paraId="6F221D19" w14:textId="77777777" w:rsidR="00114997" w:rsidRDefault="00114997" w:rsidP="00D2221D">
      <w:pPr>
        <w:spacing w:after="0" w:line="168" w:lineRule="auto"/>
        <w:rPr>
          <w:b/>
          <w:sz w:val="22"/>
        </w:rPr>
      </w:pPr>
    </w:p>
    <w:p w14:paraId="0157033C" w14:textId="77777777" w:rsidR="00114997" w:rsidRDefault="00114997" w:rsidP="00D2221D">
      <w:pPr>
        <w:spacing w:after="0" w:line="168" w:lineRule="auto"/>
        <w:rPr>
          <w:b/>
          <w:sz w:val="22"/>
        </w:rPr>
      </w:pPr>
    </w:p>
    <w:p w14:paraId="2E93BBF6" w14:textId="77777777" w:rsidR="00114997" w:rsidRDefault="00114997" w:rsidP="00D2221D">
      <w:pPr>
        <w:spacing w:after="0" w:line="168" w:lineRule="auto"/>
        <w:rPr>
          <w:b/>
          <w:sz w:val="22"/>
        </w:rPr>
      </w:pPr>
    </w:p>
    <w:p w14:paraId="5A206369" w14:textId="77777777" w:rsidR="001C0055" w:rsidRDefault="001C0055" w:rsidP="00D2221D">
      <w:pPr>
        <w:spacing w:after="0" w:line="168" w:lineRule="auto"/>
        <w:rPr>
          <w:sz w:val="24"/>
          <w:szCs w:val="24"/>
        </w:rPr>
      </w:pPr>
    </w:p>
    <w:p w14:paraId="52697BF4" w14:textId="77777777" w:rsidR="00D2221D" w:rsidRDefault="00D2221D" w:rsidP="00D2221D">
      <w:pPr>
        <w:spacing w:after="0" w:line="168" w:lineRule="auto"/>
        <w:rPr>
          <w:sz w:val="24"/>
          <w:szCs w:val="24"/>
        </w:rPr>
      </w:pPr>
    </w:p>
    <w:p w14:paraId="10A74CBC" w14:textId="09837400" w:rsidR="00D2221D" w:rsidRPr="00D722B9" w:rsidRDefault="005F332F" w:rsidP="00D2221D">
      <w:pPr>
        <w:spacing w:before="80" w:after="20"/>
        <w:rPr>
          <w:b/>
          <w:color w:val="C00000"/>
          <w:sz w:val="24"/>
        </w:rPr>
      </w:pPr>
      <w:r>
        <w:rPr>
          <w:b/>
          <w:color w:val="EE0000"/>
          <w:sz w:val="22"/>
        </w:rPr>
        <w:t xml:space="preserve">      </w:t>
      </w:r>
      <w:r w:rsidR="00D2221D" w:rsidRPr="005F332F">
        <w:rPr>
          <w:b/>
          <w:color w:val="EE0000"/>
          <w:sz w:val="22"/>
          <w:highlight w:val="yellow"/>
        </w:rPr>
        <w:t>COMPLETE THE YELLOW ROW ONLY</w:t>
      </w:r>
    </w:p>
    <w:p w14:paraId="7D377B65" w14:textId="77777777" w:rsidR="00D2221D" w:rsidRPr="00D722B9" w:rsidRDefault="00D2221D" w:rsidP="00D2221D">
      <w:pPr>
        <w:spacing w:after="0" w:line="168" w:lineRule="auto"/>
        <w:jc w:val="center"/>
        <w:rPr>
          <w:color w:val="C0000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0"/>
        <w:gridCol w:w="1180"/>
        <w:gridCol w:w="892"/>
        <w:gridCol w:w="835"/>
        <w:gridCol w:w="835"/>
        <w:gridCol w:w="748"/>
        <w:gridCol w:w="1655"/>
        <w:gridCol w:w="1036"/>
        <w:gridCol w:w="806"/>
        <w:gridCol w:w="921"/>
        <w:gridCol w:w="921"/>
        <w:gridCol w:w="1324"/>
        <w:gridCol w:w="1007"/>
        <w:gridCol w:w="1080"/>
        <w:gridCol w:w="1209"/>
        <w:gridCol w:w="1555"/>
        <w:gridCol w:w="1353"/>
        <w:gridCol w:w="1641"/>
        <w:gridCol w:w="1007"/>
        <w:gridCol w:w="691"/>
        <w:gridCol w:w="806"/>
        <w:gridCol w:w="633"/>
      </w:tblGrid>
      <w:tr w:rsidR="00D2221D" w14:paraId="5833AA60" w14:textId="77777777" w:rsidTr="00060CD7">
        <w:trPr>
          <w:trHeight w:val="1080"/>
          <w:jc w:val="center"/>
        </w:trPr>
        <w:tc>
          <w:tcPr>
            <w:tcW w:w="1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5485CD3F" w14:textId="77777777" w:rsidR="00D2221D" w:rsidRDefault="00D2221D" w:rsidP="00060CD7">
            <w:pPr>
              <w:jc w:val="center"/>
            </w:pPr>
            <w:r>
              <w:rPr>
                <w:b/>
                <w:color w:val="FFFFFF"/>
                <w:sz w:val="13"/>
              </w:rPr>
              <w:t>Recert?</w:t>
            </w:r>
            <w:r>
              <w:br/>
            </w:r>
            <w:r>
              <w:rPr>
                <w:b/>
                <w:color w:val="FFFFFF"/>
                <w:sz w:val="13"/>
              </w:rPr>
              <w:t>(Y/N)</w:t>
            </w:r>
          </w:p>
        </w:tc>
        <w:tc>
          <w:tcPr>
            <w:tcW w:w="1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2C1FD7F5" w14:textId="77777777" w:rsidR="00D2221D" w:rsidRDefault="00D2221D" w:rsidP="00060CD7">
            <w:pPr>
              <w:jc w:val="center"/>
            </w:pPr>
            <w:r>
              <w:rPr>
                <w:b/>
                <w:color w:val="FFFFFF"/>
                <w:sz w:val="13"/>
              </w:rPr>
              <w:t>Rewrite?</w:t>
            </w:r>
            <w:r>
              <w:br/>
            </w:r>
            <w:r>
              <w:rPr>
                <w:b/>
                <w:color w:val="FFFFFF"/>
                <w:sz w:val="13"/>
              </w:rPr>
              <w:t>(Y/N)</w:t>
            </w:r>
          </w:p>
        </w:tc>
        <w:tc>
          <w:tcPr>
            <w:tcW w:w="8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5CACA553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JIBC Student #</w:t>
            </w:r>
          </w:p>
        </w:tc>
        <w:tc>
          <w:tcPr>
            <w:tcW w:w="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664F3A64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Last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087FF4FC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First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2FE6152E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Middle</w:t>
            </w: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28C750F1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Address</w:t>
            </w:r>
          </w:p>
        </w:tc>
        <w:tc>
          <w:tcPr>
            <w:tcW w:w="10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0178EF1E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City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177A02E8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Province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3ECE29D1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Postal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06270A5D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Country</w:t>
            </w:r>
          </w:p>
        </w:tc>
        <w:tc>
          <w:tcPr>
            <w:tcW w:w="1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22C53BE6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Phone Number</w:t>
            </w:r>
          </w:p>
        </w:tc>
        <w:tc>
          <w:tcPr>
            <w:tcW w:w="1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03979D2E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Gender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6A75B125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Gender Identity</w:t>
            </w:r>
          </w:p>
        </w:tc>
        <w:tc>
          <w:tcPr>
            <w:tcW w:w="1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4019C490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Birth Date</w:t>
            </w:r>
            <w:r>
              <w:br/>
            </w:r>
            <w:r>
              <w:rPr>
                <w:b/>
                <w:color w:val="FFFFFF"/>
                <w:sz w:val="14"/>
              </w:rPr>
              <w:t>YYYY-MM-DD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3796A646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E-mail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29759CBB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Citizenship Country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200A687C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Immigration Status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4A571984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Identify as</w:t>
            </w:r>
            <w:r>
              <w:br/>
            </w:r>
            <w:r>
              <w:rPr>
                <w:b/>
                <w:color w:val="FFFFFF"/>
                <w:sz w:val="14"/>
              </w:rPr>
              <w:t>Aboriginal</w:t>
            </w:r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0A7AA6D6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Metis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1E5F16F7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First</w:t>
            </w:r>
            <w:r>
              <w:br/>
            </w:r>
            <w:r>
              <w:rPr>
                <w:b/>
                <w:color w:val="FFFFFF"/>
                <w:sz w:val="14"/>
              </w:rPr>
              <w:t>Nations</w:t>
            </w:r>
          </w:p>
        </w:tc>
        <w:tc>
          <w:tcPr>
            <w:tcW w:w="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E79"/>
            <w:vAlign w:val="center"/>
          </w:tcPr>
          <w:p w14:paraId="4100D68D" w14:textId="77777777" w:rsidR="00D2221D" w:rsidRDefault="00D2221D" w:rsidP="00060CD7">
            <w:pPr>
              <w:spacing w:after="0"/>
              <w:jc w:val="center"/>
            </w:pPr>
            <w:r>
              <w:rPr>
                <w:b/>
                <w:color w:val="FFFFFF"/>
                <w:sz w:val="14"/>
              </w:rPr>
              <w:t>Inuit</w:t>
            </w:r>
          </w:p>
        </w:tc>
      </w:tr>
      <w:tr w:rsidR="00D2221D" w:rsidRPr="0080420D" w14:paraId="37044FC3" w14:textId="77777777" w:rsidTr="00060CD7">
        <w:trPr>
          <w:trHeight w:val="1180"/>
          <w:jc w:val="center"/>
        </w:trPr>
        <w:tc>
          <w:tcPr>
            <w:tcW w:w="1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511C05D5" w14:textId="77777777" w:rsidR="00D2221D" w:rsidRPr="0080420D" w:rsidRDefault="00D2221D" w:rsidP="0006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3B1897DE" w14:textId="77777777" w:rsidR="00D2221D" w:rsidRPr="0080420D" w:rsidRDefault="00D2221D" w:rsidP="0006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3986F12C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08DEF071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6BBACF27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78A9FC88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2C49E6DE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2A2A970F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3EF1EE12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6246F749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5789A80D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5700D037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5540B17C" w14:textId="77777777" w:rsidR="00D2221D" w:rsidRPr="0080420D" w:rsidRDefault="00D2221D" w:rsidP="0006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2DE5C447" w14:textId="77777777" w:rsidR="00D2221D" w:rsidRPr="0080420D" w:rsidRDefault="00D2221D" w:rsidP="0006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62A7B6A7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5716FCDC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27EF55BF" w14:textId="77777777" w:rsidR="00D2221D" w:rsidRPr="0080420D" w:rsidRDefault="00D2221D" w:rsidP="00060CD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23B9415A" w14:textId="77777777" w:rsidR="00D2221D" w:rsidRPr="0080420D" w:rsidRDefault="00D2221D" w:rsidP="0006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150CDFAE" w14:textId="77777777" w:rsidR="00D2221D" w:rsidRPr="0080420D" w:rsidRDefault="00D2221D" w:rsidP="0006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29EDE2B7" w14:textId="77777777" w:rsidR="00D2221D" w:rsidRPr="0080420D" w:rsidRDefault="00D2221D" w:rsidP="0006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261F4B6B" w14:textId="77777777" w:rsidR="00D2221D" w:rsidRPr="0080420D" w:rsidRDefault="00D2221D" w:rsidP="0006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vAlign w:val="center"/>
          </w:tcPr>
          <w:p w14:paraId="199CFF8C" w14:textId="77777777" w:rsidR="00D2221D" w:rsidRPr="0080420D" w:rsidRDefault="00D2221D" w:rsidP="00060CD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9760F4" w14:textId="77777777" w:rsidR="00D2221D" w:rsidRDefault="00D2221D" w:rsidP="00D2221D">
      <w:pPr>
        <w:spacing w:after="0" w:line="168" w:lineRule="auto"/>
        <w:rPr>
          <w:sz w:val="24"/>
          <w:szCs w:val="24"/>
        </w:rPr>
      </w:pPr>
    </w:p>
    <w:sectPr w:rsidR="00D2221D" w:rsidSect="00034616">
      <w:footerReference w:type="default" r:id="rId13"/>
      <w:pgSz w:w="24480" w:h="15840" w:orient="landscape"/>
      <w:pgMar w:top="28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DDFB" w14:textId="77777777" w:rsidR="00E75438" w:rsidRDefault="00E75438">
      <w:pPr>
        <w:spacing w:after="0" w:line="240" w:lineRule="auto"/>
      </w:pPr>
      <w:r>
        <w:separator/>
      </w:r>
    </w:p>
  </w:endnote>
  <w:endnote w:type="continuationSeparator" w:id="0">
    <w:p w14:paraId="1C309C3C" w14:textId="77777777" w:rsidR="00E75438" w:rsidRDefault="00E7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C60A" w14:textId="77777777" w:rsidR="001C0055" w:rsidRDefault="001C00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6439" w14:textId="77777777" w:rsidR="00E75438" w:rsidRDefault="00E75438">
      <w:pPr>
        <w:spacing w:after="0" w:line="240" w:lineRule="auto"/>
      </w:pPr>
      <w:r>
        <w:separator/>
      </w:r>
    </w:p>
  </w:footnote>
  <w:footnote w:type="continuationSeparator" w:id="0">
    <w:p w14:paraId="0F219E45" w14:textId="77777777" w:rsidR="00E75438" w:rsidRDefault="00E7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633217"/>
    <w:multiLevelType w:val="hybridMultilevel"/>
    <w:tmpl w:val="C9D44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D366C"/>
    <w:multiLevelType w:val="hybridMultilevel"/>
    <w:tmpl w:val="26FA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B1601"/>
    <w:multiLevelType w:val="hybridMultilevel"/>
    <w:tmpl w:val="A100E7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412F6"/>
    <w:multiLevelType w:val="hybridMultilevel"/>
    <w:tmpl w:val="1B54A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E7EC4"/>
    <w:multiLevelType w:val="hybridMultilevel"/>
    <w:tmpl w:val="ECBC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D7BA3"/>
    <w:multiLevelType w:val="multilevel"/>
    <w:tmpl w:val="262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561625">
    <w:abstractNumId w:val="8"/>
  </w:num>
  <w:num w:numId="2" w16cid:durableId="1644046016">
    <w:abstractNumId w:val="6"/>
  </w:num>
  <w:num w:numId="3" w16cid:durableId="1500193373">
    <w:abstractNumId w:val="5"/>
  </w:num>
  <w:num w:numId="4" w16cid:durableId="592930831">
    <w:abstractNumId w:val="4"/>
  </w:num>
  <w:num w:numId="5" w16cid:durableId="832263463">
    <w:abstractNumId w:val="7"/>
  </w:num>
  <w:num w:numId="6" w16cid:durableId="1273241289">
    <w:abstractNumId w:val="3"/>
  </w:num>
  <w:num w:numId="7" w16cid:durableId="2113281466">
    <w:abstractNumId w:val="2"/>
  </w:num>
  <w:num w:numId="8" w16cid:durableId="156655535">
    <w:abstractNumId w:val="1"/>
  </w:num>
  <w:num w:numId="9" w16cid:durableId="2034375540">
    <w:abstractNumId w:val="0"/>
  </w:num>
  <w:num w:numId="10" w16cid:durableId="1226641505">
    <w:abstractNumId w:val="9"/>
  </w:num>
  <w:num w:numId="11" w16cid:durableId="47531990">
    <w:abstractNumId w:val="11"/>
  </w:num>
  <w:num w:numId="12" w16cid:durableId="1255699355">
    <w:abstractNumId w:val="12"/>
  </w:num>
  <w:num w:numId="13" w16cid:durableId="2024550466">
    <w:abstractNumId w:val="14"/>
  </w:num>
  <w:num w:numId="14" w16cid:durableId="1094403959">
    <w:abstractNumId w:val="13"/>
  </w:num>
  <w:num w:numId="15" w16cid:durableId="834223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DEB"/>
    <w:rsid w:val="000C6BF0"/>
    <w:rsid w:val="00114997"/>
    <w:rsid w:val="0015074B"/>
    <w:rsid w:val="00157C57"/>
    <w:rsid w:val="00192504"/>
    <w:rsid w:val="001C0055"/>
    <w:rsid w:val="0029639D"/>
    <w:rsid w:val="00322520"/>
    <w:rsid w:val="00326F90"/>
    <w:rsid w:val="003B3672"/>
    <w:rsid w:val="004476D8"/>
    <w:rsid w:val="004722FD"/>
    <w:rsid w:val="004962C2"/>
    <w:rsid w:val="005F332F"/>
    <w:rsid w:val="00615760"/>
    <w:rsid w:val="00621AC0"/>
    <w:rsid w:val="0068506B"/>
    <w:rsid w:val="00686F8C"/>
    <w:rsid w:val="006A3411"/>
    <w:rsid w:val="007F771A"/>
    <w:rsid w:val="0080420D"/>
    <w:rsid w:val="00830DEC"/>
    <w:rsid w:val="00887D94"/>
    <w:rsid w:val="008D6986"/>
    <w:rsid w:val="00954507"/>
    <w:rsid w:val="009B0FF4"/>
    <w:rsid w:val="009F0688"/>
    <w:rsid w:val="00A120CB"/>
    <w:rsid w:val="00A81B61"/>
    <w:rsid w:val="00AA1D8D"/>
    <w:rsid w:val="00AE2359"/>
    <w:rsid w:val="00B47730"/>
    <w:rsid w:val="00C11B09"/>
    <w:rsid w:val="00C36E32"/>
    <w:rsid w:val="00C36E39"/>
    <w:rsid w:val="00C915BC"/>
    <w:rsid w:val="00CB0664"/>
    <w:rsid w:val="00D2221D"/>
    <w:rsid w:val="00D23F9E"/>
    <w:rsid w:val="00D54A3A"/>
    <w:rsid w:val="00D722B9"/>
    <w:rsid w:val="00D77DA9"/>
    <w:rsid w:val="00DA29D7"/>
    <w:rsid w:val="00DD3A36"/>
    <w:rsid w:val="00E43A96"/>
    <w:rsid w:val="00E75438"/>
    <w:rsid w:val="00F543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3DBDC"/>
  <w14:defaultImageDpi w14:val="300"/>
  <w15:docId w15:val="{3DFC5545-39A3-4F9D-906C-C5C3F293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62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kconsulting@telus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wkconsulting@telu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er@jib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wkconsulting@telu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ter@jibc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1314</Characters>
  <Application>Microsoft Office Word</Application>
  <DocSecurity>0</DocSecurity>
  <Lines>164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Dieter Karpf</cp:lastModifiedBy>
  <cp:revision>3</cp:revision>
  <dcterms:created xsi:type="dcterms:W3CDTF">2026-07-18T21:01:00Z</dcterms:created>
  <dcterms:modified xsi:type="dcterms:W3CDTF">2026-07-19T18:25:00Z</dcterms:modified>
  <cp:category/>
</cp:coreProperties>
</file>